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Quilt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to cut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fabric strips used to join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power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piece which is quilted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slender metal fasteners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color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variation/design on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woven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"turned"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 between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handy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arranged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to rippit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that may be traced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finish a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cording used to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(40-42) 2 1/2" strips x wof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that pressing occurs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that encourages and teaches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Time</dc:title>
  <dcterms:created xsi:type="dcterms:W3CDTF">2021-10-11T15:07:22Z</dcterms:created>
  <dcterms:modified xsi:type="dcterms:W3CDTF">2021-10-11T15:07:22Z</dcterms:modified>
</cp:coreProperties>
</file>