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of A Country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conflicting or not harmonious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varied social and/or ethnic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compel observance or obedience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exists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many ethnic and cultural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for granted as being true; to assume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blended or laced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inner; located within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author's position on a certain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decide or to become determined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of A Country Vocabulary</dc:title>
  <dcterms:created xsi:type="dcterms:W3CDTF">2021-10-11T15:06:50Z</dcterms:created>
  <dcterms:modified xsi:type="dcterms:W3CDTF">2021-10-11T15:06:50Z</dcterms:modified>
</cp:coreProperties>
</file>