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Quilter's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pioneer woman's headgear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six sided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teddy's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gas station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directional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a blanket !!!!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juice or peel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sot, hobo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woman's figure 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airborne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feather or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neck or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air cooler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"_____ Saddle's"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Yogi's picnic tote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future oak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duck's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trial locale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dorothy's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gymnastic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way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poes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child's 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sailor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insane to 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sky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baby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lucky clover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welcome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fence or hand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Quilter's Vocabulary</dc:title>
  <dcterms:created xsi:type="dcterms:W3CDTF">2021-10-11T15:07:13Z</dcterms:created>
  <dcterms:modified xsi:type="dcterms:W3CDTF">2021-10-11T15:07:13Z</dcterms:modified>
</cp:coreProperties>
</file>