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Quilters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binding    </w:t>
      </w:r>
      <w:r>
        <w:t xml:space="preserve">   piecing    </w:t>
      </w:r>
      <w:r>
        <w:t xml:space="preserve">   tacking    </w:t>
      </w:r>
      <w:r>
        <w:t xml:space="preserve">   clip    </w:t>
      </w:r>
      <w:r>
        <w:t xml:space="preserve">   scissors    </w:t>
      </w:r>
      <w:r>
        <w:t xml:space="preserve">   allowance    </w:t>
      </w:r>
      <w:r>
        <w:t xml:space="preserve">   polyester    </w:t>
      </w:r>
      <w:r>
        <w:t xml:space="preserve">   wool    </w:t>
      </w:r>
      <w:r>
        <w:t xml:space="preserve">   bamboo    </w:t>
      </w:r>
      <w:r>
        <w:t xml:space="preserve">   layering    </w:t>
      </w:r>
      <w:r>
        <w:t xml:space="preserve">   backing    </w:t>
      </w:r>
      <w:r>
        <w:t xml:space="preserve">   wadding    </w:t>
      </w:r>
      <w:r>
        <w:t xml:space="preserve">   stitch    </w:t>
      </w:r>
      <w:r>
        <w:t xml:space="preserve">   quilt    </w:t>
      </w:r>
      <w:r>
        <w:t xml:space="preserve">   hoop    </w:t>
      </w:r>
      <w:r>
        <w:t xml:space="preserve">   silk    </w:t>
      </w:r>
      <w:r>
        <w:t xml:space="preserve">   patchwork    </w:t>
      </w:r>
      <w:r>
        <w:t xml:space="preserve">   block    </w:t>
      </w:r>
      <w:r>
        <w:t xml:space="preserve">   pins    </w:t>
      </w:r>
      <w:r>
        <w:t xml:space="preserve">   thimble    </w:t>
      </w:r>
      <w:r>
        <w:t xml:space="preserve">   cotton    </w:t>
      </w:r>
      <w:r>
        <w:t xml:space="preserve">   mat    </w:t>
      </w:r>
      <w:r>
        <w:t xml:space="preserve">   cutter    </w:t>
      </w:r>
      <w:r>
        <w:t xml:space="preserve">   rotary    </w:t>
      </w:r>
      <w:r>
        <w:t xml:space="preserve">   seam    </w:t>
      </w:r>
      <w:r>
        <w:t xml:space="preserve">   turn    </w:t>
      </w:r>
      <w:r>
        <w:t xml:space="preserve">   applique    </w:t>
      </w:r>
      <w:r>
        <w:t xml:space="preserve">   embroidery    </w:t>
      </w:r>
      <w:r>
        <w:t xml:space="preserve">   eye    </w:t>
      </w:r>
      <w:r>
        <w:t xml:space="preserve">   needle    </w:t>
      </w:r>
      <w:r>
        <w:t xml:space="preserve">   thread    </w:t>
      </w:r>
      <w:r>
        <w:t xml:space="preserve">   sew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Quilters Word Search</dc:title>
  <dcterms:created xsi:type="dcterms:W3CDTF">2021-10-11T15:08:17Z</dcterms:created>
  <dcterms:modified xsi:type="dcterms:W3CDTF">2021-10-11T15:08:17Z</dcterms:modified>
</cp:coreProperties>
</file>