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Fabric originally designed using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things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Puts things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cut the fabric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sewing maching used to quilt larger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on a 45%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quilt top made from bits and pieces of left over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Threads that run perpendicural to the length of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Quilting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design a quilt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putting two seams together to create accurate piecing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a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1/8th of a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light portable Singer sewing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Moves the fabric through the sewing machine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paper is used to create a block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fabric that is meant to go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 strips of fabric precut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Attaching several of these together to create a quilt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pieces of fabric together one after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adhere two pieces of fabric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layer of a quilt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most piece of a quilt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 cutter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 your block on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sew pieces of fabric onto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cut fabric specifically to obtain a certain piece of the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keeps you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10" bundle of cut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to hold top and batting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Seam Allowance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temporarily hold layers of quilt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</dc:title>
  <dcterms:created xsi:type="dcterms:W3CDTF">2021-10-11T15:06:46Z</dcterms:created>
  <dcterms:modified xsi:type="dcterms:W3CDTF">2021-10-11T15:06:46Z</dcterms:modified>
</cp:coreProperties>
</file>