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Quilting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organization consisting of beginner and advanced quilters who come together to share projects, get instruction, and provide community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Medium weight fabric printed with small repeating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Collection of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shape cut from plastic or cardboard and used as a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Stitch -in-the-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"hot"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Lengthwise and crosswise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corner formed when two strips meet at a 45-degree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three layers-backing, batting, quilt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Grain that runs at a 45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18" x22" piece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Plain cotton fabric that is typically unbleached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fabric for quilts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edges of woven fabric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</dc:title>
  <dcterms:created xsi:type="dcterms:W3CDTF">2021-10-11T15:07:20Z</dcterms:created>
  <dcterms:modified xsi:type="dcterms:W3CDTF">2021-10-11T15:07:20Z</dcterms:modified>
</cp:coreProperties>
</file>