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Quilting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three layers of a quilt: the quilt top, the quilt batting, the quilt backing.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18″x22” square piece of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length or width of woven fabric is considered straight grain, there is no stretch when fabric is on the straight of grain.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way a quilt will feel or hang after it is quilted.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technique where fabric shapes are cut and sewn onto a fabric block or quilt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term used to refer to an unfinished object or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given to the embroidery technique where pictures are “drawn” with a series of joined stitches.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color or dyes from one fabric transfers to another during washing.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technique used in both hand and machine quilting to flatten an area of a quilt and create texture.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method of looped threads over the raw edge of the fabric to finish the edge to prevent fraying. This is a Fun way to finish wall hangings.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amount of “pinching” done to your thread as it flows through your sewing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grain of the fabric that runs lengthwise or crosswise through the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name given to the small blocks that join sashing strips together surrounding a block or blocks in a quilt top.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stitches used to temporarily hold fabric in place, can be done by hand or by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Protective covering for your finger used during hand quilting.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technique is used when sewing many quilt pieces that are identical.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variety of a fabric line cut into 5″ squares.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method used for joining together small pieces of fabric to form a more complicated pattern or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Teeth like mechanisms that sits below the presser foot of a sewing machine and move fabric through the machine as you stitch.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Needles made specifically to sew all layers together during the hand quilting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Batting fibers that poke through to the top of the quilt during the quilting process are undesirable.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where fabric pieces are sewn together to form a block, garment or quilt.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Sets of extra sharp sewing needles for hand piecing or applique. Many use this for bindings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accessories used to aid in sewing and quilting.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Cutting tool for quilting has a very sharp round blade.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Presser foot attachment that helps to easily feed more than two layers at the same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term for a variety of materials that are used on the wrong side (either fused or sewn in) of a fabric to give it more stability or loft or whatever the desired effect may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Fabrics that have been accumulated for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Fabric cut into 2 ½ inch strips and wound into a roll. Used for strip piecing and other various patterns, and also binding.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Quilting Crossword</dc:title>
  <dcterms:created xsi:type="dcterms:W3CDTF">2021-10-11T15:08:37Z</dcterms:created>
  <dcterms:modified xsi:type="dcterms:W3CDTF">2021-10-11T15:08:37Z</dcterms:modified>
</cp:coreProperties>
</file>