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Quilters love these pleasingly plump fabric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pups keep things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They've got big quilting machines, not extended appendages.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Whitman's are sweet, but quilted ones are way more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don't have to be nuts to make one ...but it might help!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kaboodle ... just everything you need for a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 out ... it's a little edgy!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Pieced, butted, or mitered, it's quilting outside the blocks.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is one sharp-looking corner!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blade on a roll.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little "spool" is underneath it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place for a car ... great place for quilting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perfect one makes your piecing fit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 on the layers!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don't we call it picky slicing?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do it to a turkey OR a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tough in love, easy in quilting.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Billions and billions are in the sky ... maybe a dozen in your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Hula, basketball, OR quilting.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Crossword</dc:title>
  <dcterms:created xsi:type="dcterms:W3CDTF">2021-10-11T15:07:18Z</dcterms:created>
  <dcterms:modified xsi:type="dcterms:W3CDTF">2021-10-11T15:07:18Z</dcterms:modified>
</cp:coreProperties>
</file>