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embroidery    </w:t>
      </w:r>
      <w:r>
        <w:t xml:space="preserve">   friendship    </w:t>
      </w:r>
      <w:r>
        <w:t xml:space="preserve">   mysteries    </w:t>
      </w:r>
      <w:r>
        <w:t xml:space="preserve">   guild meeting    </w:t>
      </w:r>
      <w:r>
        <w:t xml:space="preserve">   stash    </w:t>
      </w:r>
      <w:r>
        <w:t xml:space="preserve">   pressing    </w:t>
      </w:r>
      <w:r>
        <w:t xml:space="preserve">   steam    </w:t>
      </w:r>
      <w:r>
        <w:t xml:space="preserve">   iron    </w:t>
      </w:r>
      <w:r>
        <w:t xml:space="preserve">   churn dash    </w:t>
      </w:r>
      <w:r>
        <w:t xml:space="preserve">   crazy patch    </w:t>
      </w:r>
      <w:r>
        <w:t xml:space="preserve">   patchwork    </w:t>
      </w:r>
      <w:r>
        <w:t xml:space="preserve">   bobbin    </w:t>
      </w:r>
      <w:r>
        <w:t xml:space="preserve">   sewing room    </w:t>
      </w:r>
      <w:r>
        <w:t xml:space="preserve">   design wall    </w:t>
      </w:r>
      <w:r>
        <w:t xml:space="preserve">   seam ripper    </w:t>
      </w:r>
      <w:r>
        <w:t xml:space="preserve">   sewing machine    </w:t>
      </w:r>
      <w:r>
        <w:t xml:space="preserve">   thread    </w:t>
      </w:r>
      <w:r>
        <w:t xml:space="preserve">   needles    </w:t>
      </w:r>
      <w:r>
        <w:t xml:space="preserve">   shop hop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Fun</dc:title>
  <dcterms:created xsi:type="dcterms:W3CDTF">2021-10-11T15:07:11Z</dcterms:created>
  <dcterms:modified xsi:type="dcterms:W3CDTF">2021-10-11T15:07:11Z</dcterms:modified>
</cp:coreProperties>
</file>