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Quilting Lunch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batting    </w:t>
      </w:r>
      <w:r>
        <w:t xml:space="preserve">   longarm    </w:t>
      </w:r>
      <w:r>
        <w:t xml:space="preserve">   pin cushion    </w:t>
      </w:r>
      <w:r>
        <w:t xml:space="preserve">   thimble    </w:t>
      </w:r>
      <w:r>
        <w:t xml:space="preserve">   binding    </w:t>
      </w:r>
      <w:r>
        <w:t xml:space="preserve">   backing    </w:t>
      </w:r>
      <w:r>
        <w:t xml:space="preserve">   quarter inch    </w:t>
      </w:r>
      <w:r>
        <w:t xml:space="preserve">   pins    </w:t>
      </w:r>
      <w:r>
        <w:t xml:space="preserve">   scissors    </w:t>
      </w:r>
      <w:r>
        <w:t xml:space="preserve">   jelly roll    </w:t>
      </w:r>
      <w:r>
        <w:t xml:space="preserve">   embroidery    </w:t>
      </w:r>
      <w:r>
        <w:t xml:space="preserve">   thread    </w:t>
      </w:r>
      <w:r>
        <w:t xml:space="preserve">   needle    </w:t>
      </w:r>
      <w:r>
        <w:t xml:space="preserve">   yo yo    </w:t>
      </w:r>
      <w:r>
        <w:t xml:space="preserve">   bobbin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Quilting Lunch</dc:title>
  <dcterms:created xsi:type="dcterms:W3CDTF">2021-10-11T15:07:16Z</dcterms:created>
  <dcterms:modified xsi:type="dcterms:W3CDTF">2021-10-11T15:07:16Z</dcterms:modified>
</cp:coreProperties>
</file>