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Quilting Mindgames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always puts me on edge...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landlady this week...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never run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called your quarter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Heaven help you if you refer to a quilt as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four pirate friends get together to quilt, what do they make?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"undo of all my mistakes" wand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favourite Country Quilt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needle pulling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44 inches is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royal notion keeps us in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Mindgames</dc:title>
  <dcterms:created xsi:type="dcterms:W3CDTF">2021-10-11T15:07:26Z</dcterms:created>
  <dcterms:modified xsi:type="dcterms:W3CDTF">2021-10-11T15:07:26Z</dcterms:modified>
</cp:coreProperties>
</file>