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Quilting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preshrunk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of particular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precut strips or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fingernail flattens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temporary stitches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stitching together 3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knitted strings holds 3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plastic measuring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fabric measures18 in. X 22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attachment that feeds quilt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betwen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quilt 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quilting on the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 runs 45 degree to selvage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Puzzle</dc:title>
  <dcterms:created xsi:type="dcterms:W3CDTF">2021-10-11T15:08:13Z</dcterms:created>
  <dcterms:modified xsi:type="dcterms:W3CDTF">2021-10-11T15:08:13Z</dcterms:modified>
</cp:coreProperties>
</file>