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Quilting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pattern    </w:t>
      </w:r>
      <w:r>
        <w:t xml:space="preserve">   kits    </w:t>
      </w:r>
      <w:r>
        <w:t xml:space="preserve">   batting    </w:t>
      </w:r>
      <w:r>
        <w:t xml:space="preserve">   rulers    </w:t>
      </w:r>
      <w:r>
        <w:t xml:space="preserve">   bobbin    </w:t>
      </w:r>
      <w:r>
        <w:t xml:space="preserve">   thread    </w:t>
      </w:r>
      <w:r>
        <w:t xml:space="preserve">   thimble    </w:t>
      </w:r>
      <w:r>
        <w:t xml:space="preserve">   mat    </w:t>
      </w:r>
      <w:r>
        <w:t xml:space="preserve">   fusible web    </w:t>
      </w:r>
      <w:r>
        <w:t xml:space="preserve">   pins    </w:t>
      </w:r>
      <w:r>
        <w:t xml:space="preserve">   starch    </w:t>
      </w:r>
      <w:r>
        <w:t xml:space="preserve">   iron    </w:t>
      </w:r>
      <w:r>
        <w:t xml:space="preserve">   Seam ripper    </w:t>
      </w:r>
      <w:r>
        <w:t xml:space="preserve">   scissors    </w:t>
      </w:r>
      <w:r>
        <w:t xml:space="preserve">   sewing machine    </w:t>
      </w:r>
      <w:r>
        <w:t xml:space="preserve">   rotary cutter    </w:t>
      </w:r>
      <w:r>
        <w:t xml:space="preserve">   Needles    </w:t>
      </w:r>
      <w:r>
        <w:t xml:space="preserve">   Fabric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Quilting Supplies</dc:title>
  <dcterms:created xsi:type="dcterms:W3CDTF">2021-10-11T15:06:50Z</dcterms:created>
  <dcterms:modified xsi:type="dcterms:W3CDTF">2021-10-11T15:06:50Z</dcterms:modified>
</cp:coreProperties>
</file>