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long arm    </w:t>
      </w:r>
      <w:r>
        <w:t xml:space="preserve">   UFO    </w:t>
      </w:r>
      <w:r>
        <w:t xml:space="preserve">   pattern    </w:t>
      </w:r>
      <w:r>
        <w:t xml:space="preserve">   baltimore    </w:t>
      </w:r>
      <w:r>
        <w:t xml:space="preserve">   quilting    </w:t>
      </w:r>
      <w:r>
        <w:t xml:space="preserve">   backing    </w:t>
      </w:r>
      <w:r>
        <w:t xml:space="preserve">   batting    </w:t>
      </w:r>
      <w:r>
        <w:t xml:space="preserve">   featherweight    </w:t>
      </w:r>
      <w:r>
        <w:t xml:space="preserve">   sewing machine    </w:t>
      </w:r>
      <w:r>
        <w:t xml:space="preserve">   colorway    </w:t>
      </w:r>
      <w:r>
        <w:t xml:space="preserve">   challenge    </w:t>
      </w:r>
      <w:r>
        <w:t xml:space="preserve">   guild    </w:t>
      </w:r>
      <w:r>
        <w:t xml:space="preserve">   star    </w:t>
      </w:r>
      <w:r>
        <w:t xml:space="preserve">   applique    </w:t>
      </w:r>
      <w:r>
        <w:t xml:space="preserve">   teacher    </w:t>
      </w:r>
      <w:r>
        <w:t xml:space="preserve">   cutting mat    </w:t>
      </w:r>
      <w:r>
        <w:t xml:space="preserve">   ruler    </w:t>
      </w:r>
      <w:r>
        <w:t xml:space="preserve">   flying geese    </w:t>
      </w:r>
      <w:r>
        <w:t xml:space="preserve">   fat quarter    </w:t>
      </w:r>
      <w:r>
        <w:t xml:space="preserve">   rotary cutter    </w:t>
      </w:r>
      <w:r>
        <w:t xml:space="preserve">   scissors    </w:t>
      </w:r>
      <w:r>
        <w:t xml:space="preserve">   thread    </w:t>
      </w:r>
      <w:r>
        <w:t xml:space="preserve">   fabric    </w:t>
      </w:r>
      <w:r>
        <w:t xml:space="preserve">   log cabin    </w:t>
      </w:r>
      <w:r>
        <w:t xml:space="preserve">   seam    </w:t>
      </w:r>
      <w:r>
        <w:t xml:space="preserve">   patchwork    </w:t>
      </w:r>
      <w:r>
        <w:t xml:space="preserve">   quilt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</dc:title>
  <dcterms:created xsi:type="dcterms:W3CDTF">2021-10-11T15:07:32Z</dcterms:created>
  <dcterms:modified xsi:type="dcterms:W3CDTF">2021-10-11T15:07:32Z</dcterms:modified>
</cp:coreProperties>
</file>