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Thread    </w:t>
      </w:r>
      <w:r>
        <w:t xml:space="preserve">   Sewing machine    </w:t>
      </w:r>
      <w:r>
        <w:t xml:space="preserve">   Snacks    </w:t>
      </w:r>
      <w:r>
        <w:t xml:space="preserve">   Thimble    </w:t>
      </w:r>
      <w:r>
        <w:t xml:space="preserve">   Cutting board    </w:t>
      </w:r>
      <w:r>
        <w:t xml:space="preserve">   rotary cutter    </w:t>
      </w:r>
      <w:r>
        <w:t xml:space="preserve">   chalk    </w:t>
      </w:r>
      <w:r>
        <w:t xml:space="preserve">   ripper    </w:t>
      </w:r>
      <w:r>
        <w:t xml:space="preserve">   ruler    </w:t>
      </w:r>
      <w:r>
        <w:t xml:space="preserve">   measuring tape    </w:t>
      </w:r>
      <w:r>
        <w:t xml:space="preserve">   Scissors    </w:t>
      </w:r>
      <w:r>
        <w:t xml:space="preserve">   Fabric    </w:t>
      </w:r>
      <w:r>
        <w:t xml:space="preserve">   Clips    </w:t>
      </w:r>
      <w:r>
        <w:t xml:space="preserve">   Needles    </w:t>
      </w:r>
      <w:r>
        <w:t xml:space="preserve">   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fun</dc:title>
  <dcterms:created xsi:type="dcterms:W3CDTF">2021-10-11T15:08:18Z</dcterms:created>
  <dcterms:modified xsi:type="dcterms:W3CDTF">2021-10-11T15:08:18Z</dcterms:modified>
</cp:coreProperties>
</file>