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Quimica Organica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Reaccion involucrando un cambio en la secuencia de enlace dentro de una molecula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Compuestos organicos formados  unicamente  por atomos de carbono e hidrogeno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Nucleofilo es la molecula solvente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Conformacion con O=O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Molecula misma forma molecular diferente estructura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Enlace Triple Carbono-Carbono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Altamente reactivos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Atomo de Azufre y Atomo de Hidrogeno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Enlace Sencillo por atomos de carbono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Atomo Carbono Carga Positiva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Molecula Organica grupo 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Cantidad Energia contenida en una sustancia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Eliminacion de un hidrogeno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Isomeria de posicion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Magnitud Termodinamica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Reaccion involucra perdida de dos atomos o grupos del sustrato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Reaccion de oxidacion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 estereoisomeros son imagen especular uno con el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Insolubles en 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Eliminacion de agua de un compuesto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Compuesto atacado por el reactivo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Moleculas que se diferencian por la disposicion espacial de los grupos, pero no imagen especulares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Formacion de un enlace con un nucleofilo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Anion Carga negativa recae sobre un atomo de carbono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Atomos de carbono asimetrico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Electron rico que puede extraer un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Acido Carbolico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Celda Electroquimica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Contiene en su molecula un grupo carbonilo en un carbono secundario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Quimica Organica</dc:title>
  <dcterms:created xsi:type="dcterms:W3CDTF">2021-10-11T15:07:45Z</dcterms:created>
  <dcterms:modified xsi:type="dcterms:W3CDTF">2021-10-11T15:07:45Z</dcterms:modified>
</cp:coreProperties>
</file>