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¿Quién Soy Yo?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Falleció el 22 de _____ de 1616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Escribí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nací 29 de _____ de 1547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Estoy asociado con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También escribí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es donde vivó Don Quijote (un personaje de mi libro)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¿En que ciudad nací?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Escribí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era un _____ hasta que fui capturado por piratas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¿En que nación nací?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¿Quién Soy Yo?</dc:title>
  <dcterms:created xsi:type="dcterms:W3CDTF">2021-10-10T23:49:02Z</dcterms:created>
  <dcterms:modified xsi:type="dcterms:W3CDTF">2021-10-10T23:49:02Z</dcterms:modified>
</cp:coreProperties>
</file>