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¿Quién eres?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grandpa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involved in politics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nephew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business woman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acts in movies and tv shows for a profession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who sings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daughter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half 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granddaughter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dad (father)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cousin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acts in movies and tv shows for a profession (feminine)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people who are injured or ill get better (masc)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boyfriend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comes to school to learn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teaches students (masculine)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plays an instrument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mom (mother)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business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person plays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defends someone in court (feminine)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friend (girl)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¿Quién eres?</dc:title>
  <dcterms:created xsi:type="dcterms:W3CDTF">2021-10-10T23:48:27Z</dcterms:created>
  <dcterms:modified xsi:type="dcterms:W3CDTF">2021-10-10T23:48:27Z</dcterms:modified>
</cp:coreProperties>
</file>