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¿Quién mató la gallina?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Pescuezo    </w:t>
      </w:r>
      <w:r>
        <w:t xml:space="preserve">   Husmear    </w:t>
      </w:r>
      <w:r>
        <w:t xml:space="preserve">   Menudo    </w:t>
      </w:r>
      <w:r>
        <w:t xml:space="preserve">   Suceder    </w:t>
      </w:r>
      <w:r>
        <w:t xml:space="preserve">   Juicio    </w:t>
      </w:r>
      <w:r>
        <w:t xml:space="preserve">   Cochino    </w:t>
      </w:r>
      <w:r>
        <w:t xml:space="preserve">   Oveja    </w:t>
      </w:r>
      <w:r>
        <w:t xml:space="preserve">   Asno    </w:t>
      </w:r>
      <w:r>
        <w:t xml:space="preserve">   Madera    </w:t>
      </w:r>
      <w:r>
        <w:t xml:space="preserve">   Descuido    </w:t>
      </w:r>
      <w:r>
        <w:t xml:space="preserve">   Incapaz    </w:t>
      </w:r>
      <w:r>
        <w:t xml:space="preserve">   Caldo    </w:t>
      </w:r>
      <w:r>
        <w:t xml:space="preserve">   Cocinero    </w:t>
      </w:r>
      <w:r>
        <w:t xml:space="preserve">   Hecho    </w:t>
      </w:r>
      <w:r>
        <w:t xml:space="preserve">   Alzado    </w:t>
      </w:r>
      <w:r>
        <w:t xml:space="preserve">   Torpe    </w:t>
      </w:r>
      <w:r>
        <w:t xml:space="preserve">   Zorro    </w:t>
      </w:r>
      <w:r>
        <w:t xml:space="preserve">   Buho    </w:t>
      </w:r>
      <w:r>
        <w:t xml:space="preserve">   Granja    </w:t>
      </w:r>
      <w:r>
        <w:t xml:space="preserve">   Testigo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¿Quién mató la gallina?</dc:title>
  <dcterms:created xsi:type="dcterms:W3CDTF">2021-10-10T23:48:32Z</dcterms:created>
  <dcterms:modified xsi:type="dcterms:W3CDTF">2021-10-10T23:48:32Z</dcterms:modified>
</cp:coreProperties>
</file>