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Quinceañeras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are Quinceañeras equivalent to in North America?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type of dance do they do at the party?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religion is the mass that the family attends?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Spanish quinceañeras were trained to be good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Quinceañeras wore this decoration on their heads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Quinceañeras specific dresses that were called 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Quinceañeras changed from flat shoes to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another Aztec ceremony for children?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Quinceañera shows the transition from girl to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other First Nation group celebrated Quinceañeras?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the Aztec society, Quinceañeras were an important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old are quinceañeras?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Quinceañeras</dc:title>
  <dcterms:created xsi:type="dcterms:W3CDTF">2021-10-11T15:08:15Z</dcterms:created>
  <dcterms:modified xsi:type="dcterms:W3CDTF">2021-10-11T15:08:15Z</dcterms:modified>
</cp:coreProperties>
</file>