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Quinceanera</w:t>
      </w:r>
    </w:p>
    <w:p>
      <w:pPr>
        <w:pStyle w:val="Questions"/>
      </w:pPr>
      <w:r>
        <w:t xml:space="preserve">1. EQAIRUANCEN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DIALCLOPI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EGLAACMOU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RDIOEW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BALERICNEOT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HBEAMCNAL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AASLS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ADAMS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ANCDE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AARTI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YSOARR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CEAZT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OHOODWAMN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SSSDERE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SMTLAAE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Quinceanera</dc:title>
  <dcterms:created xsi:type="dcterms:W3CDTF">2021-10-11T15:07:35Z</dcterms:created>
  <dcterms:modified xsi:type="dcterms:W3CDTF">2021-10-11T15:07:35Z</dcterms:modified>
</cp:coreProperties>
</file>