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Quinceaneras!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Sparkle    </w:t>
      </w:r>
      <w:r>
        <w:t xml:space="preserve">   Friends    </w:t>
      </w:r>
      <w:r>
        <w:t xml:space="preserve">   Family    </w:t>
      </w:r>
      <w:r>
        <w:t xml:space="preserve">   Expensive    </w:t>
      </w:r>
      <w:r>
        <w:t xml:space="preserve">   Dancing    </w:t>
      </w:r>
      <w:r>
        <w:t xml:space="preserve">   Theme    </w:t>
      </w:r>
      <w:r>
        <w:t xml:space="preserve">   Venue    </w:t>
      </w:r>
      <w:r>
        <w:t xml:space="preserve">   Cake    </w:t>
      </w:r>
      <w:r>
        <w:t xml:space="preserve">   Ball gown    </w:t>
      </w:r>
      <w:r>
        <w:t xml:space="preserve">   Damas    </w:t>
      </w:r>
      <w:r>
        <w:t xml:space="preserve">   Doll    </w:t>
      </w:r>
      <w:r>
        <w:t xml:space="preserve">   Celebration    </w:t>
      </w:r>
      <w:r>
        <w:t xml:space="preserve">   Mexico    </w:t>
      </w:r>
      <w:r>
        <w:t xml:space="preserve">   Latin America    </w:t>
      </w:r>
      <w:r>
        <w:t xml:space="preserve">   Religious    </w:t>
      </w:r>
      <w:r>
        <w:t xml:space="preserve">   Fifteen    </w:t>
      </w:r>
      <w:r>
        <w:t xml:space="preserve">   Chambelanes    </w:t>
      </w:r>
      <w:r>
        <w:t xml:space="preserve">   Court    </w:t>
      </w:r>
      <w:r>
        <w:t xml:space="preserve">   Quinceanera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Quinceaneras!</dc:title>
  <dcterms:created xsi:type="dcterms:W3CDTF">2021-10-11T15:08:08Z</dcterms:created>
  <dcterms:modified xsi:type="dcterms:W3CDTF">2021-10-11T15:08:08Z</dcterms:modified>
</cp:coreProperties>
</file>