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Quindlen Found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a variety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Dullness owing to length or slowness; the feeling of being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authorized to conduct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at a slow, easy pace; strolling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Rolled or coiled together, highly compex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Full and loud and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deep opening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Get better; to make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Reduced in amount, degree, intensity,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sustained enthusiastic action with unflagging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cruel and oppressive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distinctive spirit of a culture or 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Embellished with a raised pattern created by pressure or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have contained or represented in a small compas; to have served as a typical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Working or spreading in a hidden and usually injurious way; exceedingly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or related to or the bearing the name of an eponym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Impassioned appeals to the prejudices and emotions of the populace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support usually of stone or brick; supports the wall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Unpleasantly loud and harsh; disturbing the public peace; loud and 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Quindlen Found Vocabulary</dc:title>
  <dcterms:created xsi:type="dcterms:W3CDTF">2021-10-11T15:06:57Z</dcterms:created>
  <dcterms:modified xsi:type="dcterms:W3CDTF">2021-10-11T15:06:57Z</dcterms:modified>
</cp:coreProperties>
</file>