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Quinidine vs. Quinine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strengths of quinidine are _________ tablets.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of these drugs are derived from the same source; the ________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the brand name and the generic version of quinine are found in ___________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Quinidine is known as what class of drug?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Babesiosis is caused by __________ organisms attacking the red blood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Quinidine's main off label 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brand name of quinine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the two drugs discussed, which of the two is more commonly used to treat malaria?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Quinine has mild ___________ and analgesic properties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Quinine is often used for ____ ________, though this use is controversial.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Quinidine vs. Quinine Quiz</dc:title>
  <dcterms:created xsi:type="dcterms:W3CDTF">2021-10-11T15:07:37Z</dcterms:created>
  <dcterms:modified xsi:type="dcterms:W3CDTF">2021-10-11T15:07:37Z</dcterms:modified>
</cp:coreProperties>
</file>