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Quit 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lungs    </w:t>
      </w:r>
      <w:r>
        <w:t xml:space="preserve">   withdrawal    </w:t>
      </w:r>
      <w:r>
        <w:t xml:space="preserve">   addiction    </w:t>
      </w:r>
      <w:r>
        <w:t xml:space="preserve">   feel better    </w:t>
      </w:r>
      <w:r>
        <w:t xml:space="preserve">   Cancer    </w:t>
      </w:r>
      <w:r>
        <w:t xml:space="preserve">   money    </w:t>
      </w:r>
      <w:r>
        <w:t xml:space="preserve">   smokefree    </w:t>
      </w:r>
      <w:r>
        <w:t xml:space="preserve">   healthy    </w:t>
      </w:r>
      <w:r>
        <w:t xml:space="preserve">   Quit    </w:t>
      </w:r>
      <w:r>
        <w:t xml:space="preserve">   Cough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Quit Smoking</dc:title>
  <dcterms:created xsi:type="dcterms:W3CDTF">2021-10-11T15:06:47Z</dcterms:created>
  <dcterms:modified xsi:type="dcterms:W3CDTF">2021-10-11T15:06:47Z</dcterms:modified>
</cp:coreProperties>
</file>