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Quit Smoking!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RELAXATION    </w:t>
      </w:r>
      <w:r>
        <w:t xml:space="preserve">   NICOTINE    </w:t>
      </w:r>
      <w:r>
        <w:t xml:space="preserve">   HEATH    </w:t>
      </w:r>
      <w:r>
        <w:t xml:space="preserve">   COST    </w:t>
      </w:r>
      <w:r>
        <w:t xml:space="preserve">   CIGARETTE    </w:t>
      </w:r>
      <w:r>
        <w:t xml:space="preserve">   AIR    </w:t>
      </w:r>
      <w:r>
        <w:t xml:space="preserve">   Stink,    </w:t>
      </w:r>
      <w:r>
        <w:t xml:space="preserve">   Breathe    </w:t>
      </w:r>
      <w:r>
        <w:t xml:space="preserve">   WELLNESS    </w:t>
      </w:r>
      <w:r>
        <w:t xml:space="preserve">   STRESS    </w:t>
      </w:r>
      <w:r>
        <w:t xml:space="preserve">   QUIT    </w:t>
      </w:r>
      <w:r>
        <w:t xml:space="preserve">   MUSIC    </w:t>
      </w:r>
      <w:r>
        <w:t xml:space="preserve">   EXERCISE    </w:t>
      </w:r>
      <w:r>
        <w:t xml:space="preserve">   COMFORT    </w:t>
      </w:r>
      <w:r>
        <w:t xml:space="preserve">   CANCER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 Smoking!</dc:title>
  <dcterms:created xsi:type="dcterms:W3CDTF">2021-10-11T15:07:06Z</dcterms:created>
  <dcterms:modified xsi:type="dcterms:W3CDTF">2021-10-11T15:07:06Z</dcterms:modified>
</cp:coreProperties>
</file>