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Quiters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jelly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use to cut fabric?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Abbrev. for unfinished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Rotary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Abbrev. for Thank God it's finished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strip of fabric covering the edge of quilt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Paper_______?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tone on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Abbrev. for Hundreds of Ideas Piling Skyward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thickness of batting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long____quilting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middle layer of quilt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in the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fussy_____?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Half_____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Lengthwise________?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needle turn 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waste of money, batting, and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use to sew fabric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Cutting_________?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Abbrev. for Stash Enhancing Excursion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Abbrev. for width of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outer edge of both sides of a woven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white on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quilt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Abbrev. for works hidden in my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unit of quilt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Abbrev. for fabric acquisition road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group of quilters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Crosswise__________?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Special hidden quilting treasures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long temporary stitches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do you use to measure fabric?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Quiters Terms</dc:title>
  <dcterms:created xsi:type="dcterms:W3CDTF">2021-10-11T15:07:27Z</dcterms:created>
  <dcterms:modified xsi:type="dcterms:W3CDTF">2021-10-11T15:07:27Z</dcterms:modified>
</cp:coreProperties>
</file>