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Quiver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upon which a Measured Entity obtains a B-BBEE certification by a SANAS accredited B-BBEE Verification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claim against an Entity representing a return on ownership of the Entity similar in nature to a dividend right, measured using the Flow Through and, where applicable, the Modified Through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provides professional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putting a decision or plan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 Profit Before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extent to which black people are represented in a company’s management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Exempt Micro Enterprise, which is a business with an annual turnover under R10m.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starts and/or operates a business which includes identifying opportunities in the market, taking risks with a view of being rewarded with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MODIFIED FLOW THROUGH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Qualifying Small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Socio-Economic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FLOW THROUGH PRINCIPLE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owed to a person or organisation for funds borrowed. Debt can be represented by a loan note, bond, mortgage, preference share or other form stating repayment terms and, if applicable, interest requirements. These different forms all imply intent to pay back an amount owed by a specific date, which is set forth in the repayment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work-based route to a qualification. It is a workplace education and training programme comprising both structured practical workplace (on-the-job) experience and structured theoretical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Entity as well as an organ of state or public entity subject to measurement under the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participants who hold rights of ownership in a Measured Entity and who, before holding the Equity Instrument in the Measured Entity, have not held equity instruments in other Entities which have a total value of more than R50,000,000 measured using a standard valuation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debt associated with the purchase of an asset.  In the context of empowerment, it means the funding extended to a Black participant to purchase shares in a Measured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recently formed or incorporated Entity that has been in operation for less than 1 year. A start-up enterprise does not include any newly constituted enterprise which merely a continuation of a pre-existing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Measured Entity’s ability to successfully secure formal permanent or long-term contract employment for the Learner or to assist the Learner’s progress with further education and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resulting from the formula in Annexe 100(C) of statement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stands for the Department of Trade &amp;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Economically Active Population as determined and published by Stats 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act, state, or right of possessing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rule or directive made and maintained by an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Earning Before Interest, Tax, Depreciation and Amortisation.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Quiver Tree Crossword</dc:title>
  <dcterms:created xsi:type="dcterms:W3CDTF">2021-10-11T15:08:18Z</dcterms:created>
  <dcterms:modified xsi:type="dcterms:W3CDTF">2021-10-11T15:08:18Z</dcterms:modified>
</cp:coreProperties>
</file>