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point of equilibrium the consumer maximize his _________________from the consumption of two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of ____________________________states that the utility derived from the last rupee spent tends to be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 saving medicines have _____________elasticity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goods that are inferior and use major part of consumer's budget are known as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real income is commonly known as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Ordinal Utility technique to rank the preferences is 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Responsiveness of demand to the change in Price of a commodity is known as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 describes the combinations of the goods that can be purchased given the income of consumer and the prices of the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'To Get something, you must sacrifice another thing" This principle of in Economics is known as_________________________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Marginal Utility is zero, total utility is_______________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Quiz-2</dc:title>
  <dcterms:created xsi:type="dcterms:W3CDTF">2021-10-11T15:08:14Z</dcterms:created>
  <dcterms:modified xsi:type="dcterms:W3CDTF">2021-10-11T15:08:14Z</dcterms:modified>
</cp:coreProperties>
</file>