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'Quiz-Word-Search'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</w:tbl>
    <w:p>
      <w:pPr>
        <w:pStyle w:val="WordBankLarge"/>
      </w:pPr>
      <w:r>
        <w:t xml:space="preserve">   Joinal    </w:t>
      </w:r>
      <w:r>
        <w:t xml:space="preserve">   O Barco    </w:t>
      </w:r>
      <w:r>
        <w:t xml:space="preserve">   Por do Sol    </w:t>
      </w:r>
      <w:r>
        <w:t xml:space="preserve">   Jompra    </w:t>
      </w:r>
      <w:r>
        <w:t xml:space="preserve">   Bom Dia    </w:t>
      </w:r>
      <w:r>
        <w:t xml:space="preserve">   Piri-Piri    </w:t>
      </w:r>
      <w:r>
        <w:t xml:space="preserve">   Aqualand    </w:t>
      </w:r>
      <w:r>
        <w:t xml:space="preserve">   Continente    </w:t>
      </w:r>
      <w:r>
        <w:t xml:space="preserve">   Zoomarine    </w:t>
      </w:r>
      <w:r>
        <w:t xml:space="preserve">   Dolphins    </w:t>
      </w:r>
      <w:r>
        <w:t xml:space="preserve">   Flamingoes    </w:t>
      </w:r>
      <w:r>
        <w:t xml:space="preserve">   Carvalho    </w:t>
      </w:r>
      <w:r>
        <w:t xml:space="preserve">   Ponte de Piedade    </w:t>
      </w:r>
      <w:r>
        <w:t xml:space="preserve">   Praia de Rocha    </w:t>
      </w:r>
      <w:r>
        <w:t xml:space="preserve">   Algar Seco    </w:t>
      </w:r>
      <w:r>
        <w:t xml:space="preserve">   Vale Centeanes    </w:t>
      </w:r>
      <w:r>
        <w:t xml:space="preserve">   Pedras del Rei    </w:t>
      </w:r>
      <w:r>
        <w:t xml:space="preserve">   Albufeira    </w:t>
      </w:r>
      <w:r>
        <w:t xml:space="preserve">   Vilamoura    </w:t>
      </w:r>
      <w:r>
        <w:t xml:space="preserve">   Quarteira    </w:t>
      </w:r>
      <w:r>
        <w:t xml:space="preserve">   Loule    </w:t>
      </w:r>
      <w:r>
        <w:t xml:space="preserve">   Ilha de Armona    </w:t>
      </w:r>
      <w:r>
        <w:t xml:space="preserve">   Amacao de Pera    </w:t>
      </w:r>
      <w:r>
        <w:t xml:space="preserve">   Pateo    </w:t>
      </w:r>
      <w:r>
        <w:t xml:space="preserve">   Guia    </w:t>
      </w:r>
      <w:r>
        <w:t xml:space="preserve">   Faro    </w:t>
      </w:r>
      <w:r>
        <w:t xml:space="preserve">   Super Bock    </w:t>
      </w:r>
      <w:r>
        <w:t xml:space="preserve">   Sagres    </w:t>
      </w:r>
      <w:r>
        <w:t xml:space="preserve">   Gale    </w:t>
      </w:r>
      <w:r>
        <w:t xml:space="preserve">   Salgados    </w:t>
      </w:r>
      <w:r>
        <w:t xml:space="preserve">   Praia da Marinha    </w:t>
      </w:r>
      <w:r>
        <w:t xml:space="preserve">   Carvoeiro    </w:t>
      </w:r>
      <w:r>
        <w:t xml:space="preserve">   Monchique    </w:t>
      </w:r>
      <w:r>
        <w:t xml:space="preserve">   Lagos    </w:t>
      </w:r>
      <w:r>
        <w:t xml:space="preserve">   Portimao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'Quiz-Word-Search'</dc:title>
  <dcterms:created xsi:type="dcterms:W3CDTF">2021-10-10T23:49:57Z</dcterms:created>
  <dcterms:modified xsi:type="dcterms:W3CDTF">2021-10-10T23:49:57Z</dcterms:modified>
</cp:coreProperties>
</file>