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Quiz #01    Appetizers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tiny appetizer or hors d’ oeuvres offered to guest seated at their tables either before or after they have ordered from the menu.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Part of canape that holds the spread and garnish.  Crackers and toasts are firmer and give a pleasing texture and crispness to the canapé.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tiny open face sandwich.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are pickled item which are raw, crisp vegetables such as julienne carrots or celery sticks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Salted roe, or eggs, of the sturgeon.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slice of Italian bread that is toasted, rubbed with brushed garlic, and drizzled with olive oil, served with toppings like canapés.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came about by the Romans and were classified as a liquid appetizer that typically contained alcohol.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Italian appetizer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foods which stimulate the appetite, through their attractive appearance, fragrance or appealing flavor. It is a small piece or a portion of highly seasoned food, usually served before a meal to induce and stimulate one’s appetite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term used to describe the larger canape.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Quiz #01    Appetizers</dc:title>
  <dcterms:created xsi:type="dcterms:W3CDTF">2021-10-11T15:07:57Z</dcterms:created>
  <dcterms:modified xsi:type="dcterms:W3CDTF">2021-10-11T15:07:57Z</dcterms:modified>
</cp:coreProperties>
</file>