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08/29/2019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desk is the first one by the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puerta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black 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is the nineteenth of May.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calcetines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have an extra notebook?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diecinueve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mother bought me three pairs of trousers.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and I have a dictionary.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difícil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three multiplied by five?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blackboard is green, not black.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you please open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vestido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your godmother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pizarra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met Jennifer's stepmother last night.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madrastra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is nine + five + six?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pantalones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I borrow your pencil?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veinte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Would you like to have this extra pencil case?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madrina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nephew is coming to visit us next month.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ordenadora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mother's bag is getting heavy.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escritorio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Would you like to use the colored chalk?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cartera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Could you please turn  on the computer?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estuche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getting warm in the kitchen, kindly open the window.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cuaderno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socks are wet!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diccionario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 close the door when you leave.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zapatos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you buy your shoes?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Maria, may I borrow your dress for the dance?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lápiz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 line up by the wall.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sobrino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hope this quiz has not been too difficult for you!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ventana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08/29/2019</dc:title>
  <dcterms:created xsi:type="dcterms:W3CDTF">2021-10-11T15:08:17Z</dcterms:created>
  <dcterms:modified xsi:type="dcterms:W3CDTF">2021-10-11T15:08:17Z</dcterms:modified>
</cp:coreProperties>
</file>