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10.2</w:t>
      </w:r>
    </w:p>
    <w:p>
      <w:pPr>
        <w:pStyle w:val="Questions"/>
      </w:pPr>
      <w:r>
        <w:t xml:space="preserve">1. ISRLND'HEC SARDUCE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SATNAES'P SUCADRE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FORUHT RUSECAD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IRDTH EDRCUSA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RFSTI EAUCDSR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NRABU 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BTELTA OF ITKNMAZER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8. 1540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ONSTCTINOALPNE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HMOMMDEA II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10.2</dc:title>
  <dcterms:created xsi:type="dcterms:W3CDTF">2021-10-11T15:08:01Z</dcterms:created>
  <dcterms:modified xsi:type="dcterms:W3CDTF">2021-10-11T15:08:01Z</dcterms:modified>
</cp:coreProperties>
</file>