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10A -Circle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segment whose endpoints are the center of the circle and on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portion of a circle defined by two radii and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where the endpoints are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Smaller of the two arcs formed when a circle is divided into two unequal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a circle at 2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chord that passes through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formed by two chords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touches the circle at exactly one point, never entering the circle's interior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10A -Circle Vocab</dc:title>
  <dcterms:created xsi:type="dcterms:W3CDTF">2021-10-11T15:07:52Z</dcterms:created>
  <dcterms:modified xsi:type="dcterms:W3CDTF">2021-10-11T15:07:52Z</dcterms:modified>
</cp:coreProperties>
</file>