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11.1-11.2</w:t>
      </w:r>
    </w:p>
    <w:p>
      <w:pPr>
        <w:pStyle w:val="Questions"/>
      </w:pPr>
      <w:r>
        <w:t xml:space="preserve">1. AECLSRH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IPNPE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RMMSEONE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MOROS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'EMECALNGRAHS EEMRPI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ADTONONI FO IPPNE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RETTYA OF VEUDRN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SNKRFA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RAOENSL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NOFEIPTX SUIMXMA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11.1-11.2</dc:title>
  <dcterms:created xsi:type="dcterms:W3CDTF">2021-10-11T15:08:04Z</dcterms:created>
  <dcterms:modified xsi:type="dcterms:W3CDTF">2021-10-11T15:08:04Z</dcterms:modified>
</cp:coreProperties>
</file>