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1.1-1.3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way tends to be the stronger among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God establish to teach the sanctity of human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Genesis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Man's special characteristics are language and thought, awareness of the difference between right and wrong, and ________________________ to make choices.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committed the first human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rebellion at the Tower of Babel resulted in the lost bond of the common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way of life of a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large group of people who think of themselves as one and act in history as a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Philosophy puts man in place of or above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____________________________was God's punishment for man's wickedness.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1.1-1.3</dc:title>
  <dcterms:created xsi:type="dcterms:W3CDTF">2021-10-11T15:07:59Z</dcterms:created>
  <dcterms:modified xsi:type="dcterms:W3CDTF">2021-10-11T15:07:59Z</dcterms:modified>
</cp:coreProperties>
</file>