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2010 Best Actress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1999 Best Director Winner (6,9)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1972 Best Actor Winner - The French Connection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2002 Best Animated Feature Winner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2010 Best Director Winner - First woman to win the award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2017 Best Actress Winner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1998 Original Musical or Comedy Score Winner - British Film (3,4,5)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1985 Best Original Song Winner - I Just Called to Say I Love You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1940 Best Actress Winner - Portrayed Scarlett O'Hara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1995 Best Director Winner (6,8)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1960 Best Actor Winner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2017 Best Original Song - from the film Coco (8,2)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2016 Best Supporting Actor - Bridge of Spies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1979 Best Supporting Actor Winner - The Deer Hunter (11,6)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1995 Best Picture Winner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2018 Best Picture Winner (3,5,2,5)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1990 Best Actor Winner (6,3,5)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1982 Best Original Screenplay Winner - Famous soundtrack by Vangelis (8,2,4)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2013 Best Picture Winner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2014 Best Original Song Winner - Disney film (3,2,2)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</dc:title>
  <dcterms:created xsi:type="dcterms:W3CDTF">2021-10-11T15:07:41Z</dcterms:created>
  <dcterms:modified xsi:type="dcterms:W3CDTF">2021-10-11T15:07:41Z</dcterms:modified>
</cp:coreProperties>
</file>