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13.1-13.2</w:t>
      </w:r>
    </w:p>
    <w:p>
      <w:pPr>
        <w:pStyle w:val="Questions"/>
      </w:pPr>
      <w:r>
        <w:t xml:space="preserve">1. OJHNNA TEBGRENGU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ESISIDDERU AURSMSE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MRNATI HERLTU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LETEZT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BERLTA OF BBENNARRGDU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6. 4104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7. 1456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8. 1571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EINHSUAMTI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NTENIY - FEIV TESHSE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13.1-13.2</dc:title>
  <dcterms:created xsi:type="dcterms:W3CDTF">2021-10-11T15:08:08Z</dcterms:created>
  <dcterms:modified xsi:type="dcterms:W3CDTF">2021-10-11T15:08:08Z</dcterms:modified>
</cp:coreProperties>
</file>