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Quiz 14.4</w:t>
      </w:r>
    </w:p>
    <w:p>
      <w:pPr>
        <w:pStyle w:val="Questions"/>
      </w:pPr>
      <w:r>
        <w:t xml:space="preserve">1. PIENP ETH RSTHO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2. RGEEMTAR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DAFEDRNNI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SPHRGBSAU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NHOLLDA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REANLMTSUHI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TPGLAURO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RIANLSDZTWE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REFACN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GHHU T'SCEAP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14.4</dc:title>
  <dcterms:created xsi:type="dcterms:W3CDTF">2021-10-11T15:08:10Z</dcterms:created>
  <dcterms:modified xsi:type="dcterms:W3CDTF">2021-10-11T15:08:10Z</dcterms:modified>
</cp:coreProperties>
</file>