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15.2-15.5</w:t>
      </w:r>
    </w:p>
    <w:p>
      <w:pPr>
        <w:pStyle w:val="Questions"/>
      </w:pPr>
      <w:r>
        <w:t xml:space="preserve">1. HRIRDCA 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JOHN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3. 1125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ACSILA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ANAGM CARAT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EANGTELATNP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INSOM DE TFROMOTN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AEDDRW 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NJAO FO ARC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TLTBAE FO SWRBHOTO FLEID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WIIALLM HET NLITSE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JNHO ONXK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NOJH IWNAHKS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CANFRSI DAREK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DUEK OF AVAL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AYRM ( RTAUTS )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LIPHIP 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HITZEELAB 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19. 5881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IWILMAL SREKHAESAEP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15.2-15.5</dc:title>
  <dcterms:created xsi:type="dcterms:W3CDTF">2021-10-11T15:08:12Z</dcterms:created>
  <dcterms:modified xsi:type="dcterms:W3CDTF">2021-10-11T15:08:12Z</dcterms:modified>
</cp:coreProperties>
</file>