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16.1-16.5</w:t>
      </w:r>
    </w:p>
    <w:p>
      <w:pPr>
        <w:pStyle w:val="Questions"/>
      </w:pPr>
      <w:r>
        <w:t xml:space="preserve">1. LASETC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AAOSK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IHNAC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TRAEG LWLA OF ACINH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GSGENHI NHAK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LUGOM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IUDISNHM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IC'NH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PPERA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ATRGE NAITRIB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RCAOM POLO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MOTAAY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ENCRIP KTOSUOH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BUMOTERAOL IDAS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RNIPCE EYRHN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NPAAJ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MIAK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BIUHSDDM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ISONNAEID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PRUEAENO GEA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21. 1924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ISNPA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ILHIPP 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POUAGLTR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EUBCQE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SVACO AD GAMA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SJQUCAE EAIRCTR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NENDGLA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29. 0716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TSPIRI OF ORFEMED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16.1-16.5</dc:title>
  <dcterms:created xsi:type="dcterms:W3CDTF">2021-10-11T15:08:14Z</dcterms:created>
  <dcterms:modified xsi:type="dcterms:W3CDTF">2021-10-11T15:08:14Z</dcterms:modified>
</cp:coreProperties>
</file>