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 homework! Crazy tests! Crazy students!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Refrence in a literary work to a person, place, or thing in history or another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Easy come, easy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you love bacon ___ you're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argumentative essay you can use a personal____________ to support your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Lungs are to humans as forests are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addicted to chocolates, cakes,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Mrs.Delacruz ate her cookies in a closet.  "Mrs. Delacruz" is the ________ of "her".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animal, a llama, spit in the child's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attack on the character if a person rather their opinions or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simplest questions are the hardest to answer"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Starbursts are flavorful because they are full of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Stressed students need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threat of rejection through peer pressure is substituted for evidence in an "argument".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emotional appeal  that speaks to positive or negative concepts rather than the real issue at hand.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terms:created xsi:type="dcterms:W3CDTF">2021-10-11T15:06:52Z</dcterms:created>
  <dcterms:modified xsi:type="dcterms:W3CDTF">2021-10-11T15:06:52Z</dcterms:modified>
</cp:coreProperties>
</file>