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ditch or a hole in the ground that was common in World War I for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of the war, this country had control of Canada's foreign affairs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belonged to an alliance of Great Britain, France, Serbia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up and increasing the number of weapons a country has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want what you have!"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"Might is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that had 1,000,000 killed and wounded over 10 km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"Friends help 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"My country is better than your country"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battle for Canada was the Battle of _____ 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#1</dc:title>
  <dcterms:created xsi:type="dcterms:W3CDTF">2021-10-11T15:08:00Z</dcterms:created>
  <dcterms:modified xsi:type="dcterms:W3CDTF">2021-10-11T15:08:00Z</dcterms:modified>
</cp:coreProperties>
</file>