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lazy or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commotion of a great crowd;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angry or violent speech; a diatribe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quality that thrusts itself into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 in swaddling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exhibiting appropriate behavior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deceptively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proposal offered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gap or interruption in continuity; a break or pause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 1</dc:title>
  <dcterms:created xsi:type="dcterms:W3CDTF">2021-10-11T15:06:54Z</dcterms:created>
  <dcterms:modified xsi:type="dcterms:W3CDTF">2021-10-11T15:06:54Z</dcterms:modified>
</cp:coreProperties>
</file>