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 1 Ch.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standard identifier for healthcare providers consisting of ten numbers.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Patient Information 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Paper document from a payer that shows how the amount of a benefit was determined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Affordable Care Act (ACA)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Codes used for supplies, equipment, and services not included in the CPT codes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ICD-10-CM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Abbreviated title of International Classification of Diseases, Ninth Revision, Clinical Modification, the source of the codes used for reporting Diagnoses until October 1, 2015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HCPCS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Includes the personal, employment, and medical insurance data needed to complete an insurance 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code that identifies a medical service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HIPAA Privacy Rule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Abbreviated title of International Classification of Diseases, Tenth Revision, Clinical Modification, which will be used beginning on October 1, 2015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ICD-9-CM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translating a description of a diagnosis or procedure into a standardized code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National Provider Identifier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Regulations for protecting individually identifiable information about a patient’s health and payment for healthcare that is created or received by a healthcare provider.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Explanation of Benefits (EOB)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Federal legislation passed in 2010 that includes a number of provisions designed to increase access to healthcare, improve the quality of healthcare, and explore new models of delivering and paying for healthcare.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Procedure Code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1 Ch. 1 &amp; 2</dc:title>
  <dcterms:created xsi:type="dcterms:W3CDTF">2021-10-11T15:07:36Z</dcterms:created>
  <dcterms:modified xsi:type="dcterms:W3CDTF">2021-10-11T15:07:36Z</dcterms:modified>
</cp:coreProperties>
</file>