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Quiz 1 Muscles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 muscles receive the ability to move?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deltoid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moving the body towards the mid-line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bicep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moving the body part away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lats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muscle is used for all side body lifting motions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dehydration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muscle helps control the motion of both the shoulder and elbow joints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nervous system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muscle cramps this is usually do to what reason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obliques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helps protect the inner organs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adduction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helps assist in twisting motions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hamstring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helps in pulling movements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abdominals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helps with bending your knees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abduction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Quiz 1 Muscles</dc:title>
  <dcterms:created xsi:type="dcterms:W3CDTF">2021-10-11T15:07:43Z</dcterms:created>
  <dcterms:modified xsi:type="dcterms:W3CDTF">2021-10-11T15:07:43Z</dcterms:modified>
</cp:coreProperties>
</file>