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multidisciplinary field that attempts to understand the brain processes that underlie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Mostly developed psychological principles of motivation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that the mind and the body are separate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argued that psychological research should seek the laws that govern observable behavior across species.  Pioneered the behaviorist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approach to psychology that stresses the importance of behavioral and mental adaptiveness, assuming that mental capabilities evolved over many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Founder of the school of functionalism and American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was a Harvard philosophy professor, he had strong interests in literature and religion and he developed a unique perspective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psychological model that emphasizes an individual's capacity for making choices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All knowledge is acquired from experiences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founded a laboratory at Cornell University in 1892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multidisciplinary field that attempts to understand the brain processes that underlie higher cognitive functions in humans Behaviorism A scientific approach that limits the study of psychology to measurable or observable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set of procedures used for gathering information in a way that minimizes error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school of psychology that states that psychological phenomena can be understood only when viewed as organized, structured wholes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first experimental psychologists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Belief that the mind is a product of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coined the term "self-actualization"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responsible for the alternative to structuralism (Gestalts)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scientific study of the behavior or individuals and their mental processes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approach to identifying causes of behavior that focuses the brain and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view that explains personality in terms of conscious and unconscious forces  (desires /beliefs)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perspective on psychology that stresses human thought and the processes of knowing, such as attending, thinking, remembering, expecting, solving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perspective on mind and behavior that focuses on the examination of their functions in an organism's interactions with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emphasized that individuals have a natural tendency toward psychological growth and health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Critical figure in the evolution of psychology who founded the first laboratory devoted to experimental 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belief that knowledge and habits are inborn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#1</dc:title>
  <dcterms:created xsi:type="dcterms:W3CDTF">2021-10-11T15:07:24Z</dcterms:created>
  <dcterms:modified xsi:type="dcterms:W3CDTF">2021-10-11T15:07:24Z</dcterms:modified>
</cp:coreProperties>
</file>