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2.1-2.3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ruled Babylon and united all of Mesopotamia?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greatest accomplishment of the Sumerians?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 of dividing time is based on the numbering system of the 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"land between the rivers," located in the Fertile Crescent, is the definition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Polytheists and humans who serve gods such as Anu and Nanna describe _____________________________.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greatest turning point in world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_______________ is rule by one city of people over other cities or peoples.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abbreviation for "before the birth of Christ?"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left Ur around 2000 B.C. to begin a new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Tigris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2.1-2.3</dc:title>
  <dcterms:created xsi:type="dcterms:W3CDTF">2021-10-11T15:07:50Z</dcterms:created>
  <dcterms:modified xsi:type="dcterms:W3CDTF">2021-10-11T15:07:50Z</dcterms:modified>
</cp:coreProperties>
</file>