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Frogs'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Colourants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Tattered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Welsh for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Kigali's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Pseudonym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Pugilist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Pampas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Saucer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Strongly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Speed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Yuletide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Lowest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2021-10-11T15:08:12Z</dcterms:created>
  <dcterms:modified xsi:type="dcterms:W3CDTF">2021-10-11T15:08:12Z</dcterms:modified>
</cp:coreProperties>
</file>