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muppet shares a name with Theodore Roosevelts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singer has the most UK Number One Singles 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 zones are there in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salty Scottish fish is the main ingredient of Scotch Woodcock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 Cruise is an outspoken member of which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keys does a classic piano have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used to describe slow traffic " we were ________ down the road."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smallest country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Olympic gold medals has Mo Farah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is  the 4th Olympic 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</dc:title>
  <dcterms:created xsi:type="dcterms:W3CDTF">2021-10-11T15:08:24Z</dcterms:created>
  <dcterms:modified xsi:type="dcterms:W3CDTF">2021-10-11T15:08:24Z</dcterms:modified>
</cp:coreProperties>
</file>